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Volunteer Firefighter Application</w:t>
        <w:br/>
        <w:t>Village of New Washington</w:t>
      </w:r>
    </w:p>
    <w:p/>
    <w:p>
      <w:r>
        <w:t>Please complete all sections of this application. Attach additional pages if necessary.</w:t>
      </w:r>
    </w:p>
    <w:p>
      <w:r>
        <w:rPr>
          <w:b/>
        </w:rPr>
        <w:t>Applicant Information</w:t>
      </w:r>
    </w:p>
    <w:p>
      <w:r>
        <w:t>Full Name: ____________________________________________</w:t>
      </w:r>
    </w:p>
    <w:p>
      <w:r>
        <w:t>Date of Birth: _________________________________________</w:t>
      </w:r>
    </w:p>
    <w:p>
      <w:r>
        <w:t>Address: _______________________________________________</w:t>
      </w:r>
    </w:p>
    <w:p>
      <w:r>
        <w:t>City/State/ZIP: ________________________________________</w:t>
      </w:r>
    </w:p>
    <w:p>
      <w:r>
        <w:t>Phone Number: _________________________________________</w:t>
      </w:r>
    </w:p>
    <w:p>
      <w:r>
        <w:t>Email Address: _________________________________________</w:t>
      </w:r>
    </w:p>
    <w:p>
      <w:r>
        <w:t>Driver's License Number/State: _________________________</w:t>
      </w:r>
    </w:p>
    <w:p>
      <w:r>
        <w:rPr>
          <w:b/>
        </w:rPr>
        <w:t>Emergency Contact</w:t>
      </w:r>
    </w:p>
    <w:p>
      <w:r>
        <w:t>Name: _________________________________________________</w:t>
      </w:r>
    </w:p>
    <w:p>
      <w:r>
        <w:t>Relationship: _________________________________________</w:t>
      </w:r>
    </w:p>
    <w:p>
      <w:r>
        <w:t>Phone Number: _________________________________________</w:t>
      </w:r>
    </w:p>
    <w:p>
      <w:r>
        <w:rPr>
          <w:b/>
        </w:rPr>
        <w:t>Employment Information</w:t>
      </w:r>
    </w:p>
    <w:p>
      <w:r>
        <w:t>Current Employer: _____________________________________</w:t>
      </w:r>
    </w:p>
    <w:p>
      <w:r>
        <w:t>Occupation: ___________________________________________</w:t>
      </w:r>
    </w:p>
    <w:p>
      <w:r>
        <w:t>Employer Phone Number: ________________________________</w:t>
      </w:r>
    </w:p>
    <w:p>
      <w:r>
        <w:rPr>
          <w:b/>
        </w:rPr>
        <w:t>Fire/EMS Experience</w:t>
      </w:r>
    </w:p>
    <w:p>
      <w:r>
        <w:t>Do you have previous fire or EMS experience?  Yes / No</w:t>
      </w:r>
    </w:p>
    <w:p>
      <w:r>
        <w:t>If yes, please describe: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rPr>
          <w:b/>
        </w:rPr>
        <w:t>Certifications</w:t>
      </w:r>
    </w:p>
    <w:p>
      <w:r>
        <w:t>List any current certifications (EMT, Firefighter I/II, CPR, etc.):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rPr>
          <w:b/>
        </w:rPr>
        <w:t>Availability</w:t>
      </w:r>
    </w:p>
    <w:p>
      <w:r>
        <w:t>Days/Times Available for Calls or Training: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rPr>
          <w:b/>
        </w:rPr>
        <w:t>Background Information</w:t>
      </w:r>
    </w:p>
    <w:p>
      <w:r>
        <w:t>Have you ever been convicted of a felony?  Yes / No</w:t>
      </w:r>
    </w:p>
    <w:p>
      <w:r>
        <w:t>If yes, please explain: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/>
    <w:p>
      <w:r>
        <w:rPr>
          <w:b/>
        </w:rPr>
        <w:t>Applicant Signature: ________________________________</w:t>
        <w:br/>
      </w:r>
      <w:r>
        <w:rPr>
          <w:b/>
        </w:rPr>
        <w:t>Date: ____________________</w:t>
      </w:r>
    </w:p>
    <w:p/>
    <w:p>
      <w:pPr>
        <w:jc w:val="center"/>
      </w:pPr>
      <w:r>
        <w:t>The Village of New Washington is an equal opportunity organization.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